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书名：医学基础英语  学生用书</w:t>
      </w:r>
    </w:p>
    <w:p>
      <w:r>
        <w:t>作者：林速容主编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医学基础英语  学生用书 评论地址：https://www.jiaokey.com/book/detail/14637412.html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