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来自实践的声音组织人事工作者笔谈</w:t>
      </w:r>
    </w:p>
    <w:p>
      <w:r>
        <w:rPr>
          <w:rFonts w:ascii="宋体" w:hAnsi="宋体" w:eastAsia="宋体"/>
          <w:sz w:val="24"/>
        </w:rPr>
        <w:t>《组织部长参阅》编辑部主编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来自实践的声音组织人事工作者笔谈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《组织部长参阅》编辑部主编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本书出售、求购地址：https://www.jiaokey.com/book/detail/14637405.html</w:t>
      </w:r>
    </w:p>
    <w:p>
      <w:r>
        <w:t>更多相关图书推荐：https://www.jiaokey.com</w:t>
      </w:r>
    </w:p>
    <w:p>
      <w:r>
        <w:t>《组织部长参阅》编辑部主编 其他作品：https://www.jiaokey.com/tag/《组织部长参阅》编辑部主编.html</w:t>
      </w:r>
    </w:p>
    <w:p>
      <w:r>
        <w:t>幸华智源管理科学研究院 出版图书：https://www.jiaokey.com/tag/幸华智源管理科学研究院.html</w:t>
      </w:r>
    </w:p>
    <w:p>
      <w:r>
        <w:t>关键词搜索：https://www.jiaokey.com/tag/来自实践的声音组织人事工作者笔谈.html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