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第3册  二年级上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第3册  二年级上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本书出售、求购地址：https://www.jiaokey.com/book/detail/14637390.html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品德与社会  第3册  二年级上.html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