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妈妈做我的好老师  一年级</w:t>
      </w:r>
    </w:p>
    <w:p>
      <w:r>
        <w:rPr>
          <w:rFonts w:ascii="宋体" w:hAnsi="宋体" w:eastAsia="宋体"/>
          <w:sz w:val="24"/>
        </w:rPr>
        <w:t>于宪敏，李竹君编；李树德，张振安副主编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妈妈做我的好老师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于宪敏，李竹君编；李树德，张振安副主编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本书出售、求购地址：https://www.jiaokey.com/book/detail/14637378.html</w:t>
      </w:r>
    </w:p>
    <w:p>
      <w:r>
        <w:t>更多相关图书推荐：https://www.jiaokey.com</w:t>
      </w:r>
    </w:p>
    <w:p>
      <w:r>
        <w:t>于宪敏，李竹君编；李树德，张振安副主编 其他作品：https://www.jiaokey.com/tag/于宪敏，李竹君编；李树德，张振安副主编.html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关键词搜索：https://www.jiaokey.com/tag/妈妈做我的好老师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