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物理高考研究与复习</w:t>
      </w:r>
    </w:p>
    <w:p>
      <w:r>
        <w:rPr>
          <w:rFonts w:ascii="宋体" w:hAnsi="宋体" w:eastAsia="宋体"/>
          <w:sz w:val="24"/>
        </w:rPr>
        <w:t>扈剑华主编；张静江，魏义钧，周誉蔼副主编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物理高考研究与复习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扈剑华主编；张静江，魏义钧，周誉蔼副主编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本书出售、求购地址：https://www.jiaokey.com/book/detail/14637365.html</w:t>
      </w:r>
    </w:p>
    <w:p>
      <w:r>
        <w:t>更多相关图书推荐：https://www.jiaokey.com</w:t>
      </w:r>
    </w:p>
    <w:p>
      <w:r>
        <w:t>扈剑华主编；张静江，魏义钧，周誉蔼副主编 其他作品：https://www.jiaokey.com/tag/扈剑华主编；张静江，魏义钧，周誉蔼副主编.html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关键词搜索：https://www.jiaokey.com/tag/物理高考研究与复习.html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