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书名：高校学风建设论纲</w:t>
      </w:r>
    </w:p>
    <w:p>
      <w:r>
        <w:t>作者：杨芷郁著</w:t>
      </w:r>
    </w:p>
    <w:p>
      <w:r>
        <w:t>出版社：沈阳:辽宁大学出版社,2012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高校学风建设论纲 评论地址：https://www.jiaokey.com/book/detail/14637355.html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