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书名：《净土十疑论》  浅讲  《安乐集》译注</w:t>
      </w:r>
    </w:p>
    <w:p>
      <w:r>
        <w:t>作者：（隋）智顗，（唐）道绰著；林克智编述</w:t>
      </w:r>
    </w:p>
    <w:p>
      <w:r>
        <w:t>出版社：北京:宗教文化出版社,2014.01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《净土十疑论》  浅讲  《安乐集》译注 评论地址：https://www.jiaokey.com/book/detail/14637353.html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