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妈妈做我的好老师  小学五年级</w:t>
      </w:r>
    </w:p>
    <w:p>
      <w:r>
        <w:rPr>
          <w:rFonts w:ascii="宋体" w:hAnsi="宋体" w:eastAsia="宋体"/>
          <w:sz w:val="24"/>
        </w:rPr>
        <w:t>卢晓玲，张德勤，张玉山等编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妈妈做我的好老师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卢晓玲，张德勤，张玉山等编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本书出售、求购地址：https://www.jiaokey.com/book/detail/14637317.html</w:t>
      </w:r>
    </w:p>
    <w:p>
      <w:r>
        <w:t>更多相关图书推荐：https://www.jiaokey.com</w:t>
      </w:r>
    </w:p>
    <w:p>
      <w:r>
        <w:t>卢晓玲，张德勤，张玉山等编 其他作品：https://www.jiaokey.com/tag/卢晓玲，张德勤，张玉山等编.html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关键词搜索：https://www.jiaokey.com/tag/妈妈做我的好老师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