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走向清华北大高考阶梯训练  高二化学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走向清华北大高考阶梯训练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本书出售、求购地址：https://www.jiaokey.com/book/detail/14637308.html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关键词搜索：https://www.jiaokey.com/tag/走向清华北大高考阶梯训练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