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义务教育初级初级中学课本（试用）  自然科学实验实习册  第6册  A</w:t>
      </w:r>
    </w:p>
    <w:p>
      <w:r>
        <w:rPr>
          <w:rFonts w:ascii="宋体" w:hAnsi="宋体" w:eastAsia="宋体"/>
          <w:sz w:val="24"/>
        </w:rPr>
        <w:t>余自强主编；严行新，俞善根副主编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义务教育初级初级中学课本（试用）  自然科学实验实习册  第6册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余自强主编；严行新，俞善根副主编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本书出售、求购地址：https://www.jiaokey.com/book/detail/14637292.html</w:t>
      </w:r>
    </w:p>
    <w:p>
      <w:r>
        <w:t>更多相关图书推荐：https://www.jiaokey.com</w:t>
      </w:r>
    </w:p>
    <w:p>
      <w:r>
        <w:t>余自强主编；严行新，俞善根副主编 其他作品：https://www.jiaokey.com/tag/余自强主编；严行新，俞善根副主编.html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关键词搜索：https://www.jiaokey.com/tag/义务教育初级初级中学课本（试用）  自然科学实验实习册  第6册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