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当前文字改革的任务</w:t>
      </w:r>
    </w:p>
    <w:p>
      <w:r>
        <w:rPr>
          <w:rFonts w:ascii="宋体" w:hAnsi="宋体" w:eastAsia="宋体"/>
          <w:sz w:val="24"/>
        </w:rPr>
        <w:t>浙江省推广普通话工作委员会编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当前文字改革的任务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浙江省推广普通话工作委员会编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本书出售、求购地址：https://www.jiaokey.com/book/detail/14637284.html</w:t>
      </w:r>
    </w:p>
    <w:p>
      <w:r>
        <w:t>更多相关图书推荐：https://www.jiaokey.com</w:t>
      </w:r>
    </w:p>
    <w:p>
      <w:r>
        <w:t>浙江省推广普通话工作委员会编 其他作品：https://www.jiaokey.com/tag/浙江省推广普通话工作委员会编.html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关键词搜索：https://www.jiaokey.com/tag/当前文字改革的任务.html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