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五新考典  历史</w:t>
      </w:r>
    </w:p>
    <w:p>
      <w:r>
        <w:rPr>
          <w:rFonts w:ascii="宋体" w:hAnsi="宋体" w:eastAsia="宋体"/>
          <w:sz w:val="24"/>
        </w:rPr>
        <w:t>陈勤，张道林本册主编；程立和，金新龙，陈勤等编者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五新考典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陈勤，张道林本册主编；程立和，金新龙，陈勤等编者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本书出售、求购地址：https://www.jiaokey.com/book/detail/14637250.html</w:t>
      </w:r>
    </w:p>
    <w:p>
      <w:r>
        <w:t>更多相关图书推荐：https://www.jiaokey.com</w:t>
      </w:r>
    </w:p>
    <w:p>
      <w:r>
        <w:t>陈勤，张道林本册主编；程立和，金新龙，陈勤等编者 其他作品：https://www.jiaokey.com/tag/陈勤，张道林本册主编；程立和，金新龙，陈勤等编者.html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关键词搜索：https://www.jiaokey.com/tag/五新考典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