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五新考典  政治</w:t>
      </w:r>
    </w:p>
    <w:p>
      <w:r>
        <w:rPr>
          <w:rFonts w:ascii="宋体" w:hAnsi="宋体" w:eastAsia="宋体"/>
          <w:sz w:val="24"/>
        </w:rPr>
        <w:t>林应日本册主编；吴学华，王铁松，鲁武桥等编者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五新考典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林应日本册主编；吴学华，王铁松，鲁武桥等编者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本书出售、求购地址：https://www.jiaokey.com/book/detail/14637224.html</w:t>
      </w:r>
    </w:p>
    <w:p>
      <w:r>
        <w:t>更多相关图书推荐：https://www.jiaokey.com</w:t>
      </w:r>
    </w:p>
    <w:p>
      <w:r>
        <w:t>林应日本册主编；吴学华，王铁松，鲁武桥等编者 其他作品：https://www.jiaokey.com/tag/林应日本册主编；吴学华，王铁松，鲁武桥等编者.html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关键词搜索：https://www.jiaokey.com/tag/五新考典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