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挑战新高考  理科综合模拟试卷集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挑战新高考  理科综合模拟试卷集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本书出售、求购地址：https://www.jiaokey.com/book/detail/14637223.html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关键词搜索：https://www.jiaokey.com/tag/挑战新高考  理科综合模拟试卷集.html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