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挑战新高考  英语模拟试卷集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挑战新高考  英语模拟试卷集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本书出售、求购地址：https://www.jiaokey.com/book/detail/14637222.html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关键词搜索：https://www.jiaokey.com/tag/挑战新高考  英语模拟试卷集.html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