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第2部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本书出售、求购地址：https://www.jiaokey.com/book/detail/14637053.html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北京联合出版公司；北京：学习出版社 出版图书：https://www.jiaokey.com/tag/北京联合出版公司；北京：学习出版社.html</w:t>
      </w:r>
    </w:p>
    <w:p>
      <w:r>
        <w:t>关键词搜索：https://www.jiaokey.com/tag/大江东去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