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第2部  下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本书出售、求购地址：https://www.jiaokey.com/book/detail/14637048.html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关键词搜索：https://www.jiaokey.com/tag/大刀记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