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我是我的神  上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我是我的神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本书出售、求购地址：https://www.jiaokey.com/book/detail/14636959.html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关键词搜索：https://www.jiaokey.com/tag/我是我的神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