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书名：文学里的吉场</w:t>
      </w:r>
    </w:p>
    <w:p>
      <w:r>
        <w:t>作者：彭澎主编</w:t>
      </w:r>
    </w:p>
    <w:p>
      <w:r>
        <w:t>出版社：昆明:云南人民出版社,2018.12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文学里的吉场 评论地址：https://www.jiaokey.com/book/detail/14636952.html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