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路氏组织学</w:t>
      </w:r>
    </w:p>
    <w:p>
      <w:r>
        <w:rPr>
          <w:rFonts w:ascii="宋体" w:hAnsi="宋体" w:eastAsia="宋体"/>
          <w:sz w:val="24"/>
        </w:rPr>
        <w:t>路易（F.T.Lewis），司徒（T.P.Stow）著；（美）施尔德（R.T.Shields）译；陈佐庭校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路氏组织学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路易（F.T.Lewis），司徒（T.P.Stow）著；（美）施尔德（R.T.Shields）译；陈佐庭校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中国博医会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本书出售、求购地址：https://www.jiaokey.com/book/detail/14636925.html</w:t>
      </w:r>
    </w:p>
    <w:p>
      <w:r>
        <w:t>更多相关图书推荐：https://www.jiaokey.com</w:t>
      </w:r>
    </w:p>
    <w:p>
      <w:r>
        <w:t>路易（F.T.Lewis），司徒（T.P.Stow）著；（美）施尔德（R.T.Shields）译；陈佐庭校 其他作品：https://www.jiaokey.com/tag/路易（F.T.Lewis），司徒（T.P.Stow）著；（美）施尔德（R.T.Shields）译；陈佐庭校.html</w:t>
      </w:r>
    </w:p>
    <w:p>
      <w:r>
        <w:t>中国博医会 出版图书：https://www.jiaokey.com/tag/中国博医会.html</w:t>
      </w:r>
    </w:p>
    <w:p>
      <w:r>
        <w:t>关键词搜索：https://www.jiaokey.com/tag/路氏组织学.html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