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  第7版  供预防医学类专业用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  第7版  供预防医学类专业用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本书出售、求购地址：https://www.jiaokey.com/book/detail/14636885.html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关键词搜索：https://www.jiaokey.com/tag/儿童少年卫生学  第7版  供预防医学类专业用.html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