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辉煌的裂变  卡尔维诺的艺术生存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辉煌的裂变  卡尔维诺的艺术生存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本书出售、求购地址：https://www.jiaokey.com/book/detail/14636850.html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关键词搜索：https://www.jiaokey.com/tag/辉煌的裂变  卡尔维诺的艺术生存.html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