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百家文库  鲁迅《野草》解读</w:t>
      </w:r>
    </w:p>
    <w:p>
      <w:r>
        <w:rPr>
          <w:rFonts w:ascii="宋体" w:hAnsi="宋体" w:eastAsia="宋体"/>
          <w:sz w:val="24"/>
        </w:rPr>
        <w:t>中联华文，魏洪丘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13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6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13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百家文库  鲁迅《野草》解读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中联华文，魏洪丘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《野草》-诗歌研究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本书出售、求购地址：https://www.jiaokey.com/book/detail/14636845.html</w:t>
      </w:r>
    </w:p>
    <w:p>
      <w:r>
        <w:t>更多相关图书推荐：https://www.jiaokey.com</w:t>
      </w:r>
    </w:p>
    <w:p>
      <w:r>
        <w:t>中联华文，魏洪丘 其他作品：https://www.jiaokey.com/tag/中联华文，魏洪丘.html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关键词搜索：https://www.jiaokey.com/tag/《野草》-诗歌研究.html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