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全国旅游高等院校精品课程系列教材  形体训练</w:t>
      </w:r>
    </w:p>
    <w:p>
      <w:r>
        <w:rPr>
          <w:rFonts w:ascii="宋体" w:hAnsi="宋体" w:eastAsia="宋体"/>
          <w:sz w:val="24"/>
        </w:rPr>
        <w:t>倪洁，王洁主编；戚薇，徐海宁副主编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全国旅游高等院校精品课程系列教材  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倪洁，王洁主编；戚薇，徐海宁副主编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本书出售、求购地址：https://www.jiaokey.com/book/detail/14636844.html</w:t>
      </w:r>
    </w:p>
    <w:p>
      <w:r>
        <w:t>更多相关图书推荐：https://www.jiaokey.com</w:t>
      </w:r>
    </w:p>
    <w:p>
      <w:r>
        <w:t>倪洁，王洁主编；戚薇，徐海宁副主编 其他作品：https://www.jiaokey.com/tag/倪洁，王洁主编；戚薇，徐海宁副主编.html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关键词搜索：https://www.jiaokey.com/tag/全国旅游高等院校精品课程系列教材  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