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直觉心理学  影响我们做出判断与决定的秘密</w:t>
      </w:r>
    </w:p>
    <w:p>
      <w:r>
        <w:rPr>
          <w:rFonts w:ascii="宋体" w:hAnsi="宋体" w:eastAsia="宋体"/>
          <w:sz w:val="24"/>
        </w:rPr>
        <w:t>冀海波责任编辑；王恺译；（德）安德里亚·乔兰德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直觉心理学  影响我们做出判断与决定的秘密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冀海波责任编辑；王恺译；（德）安德里亚·乔兰德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本书出售、求购地址：https://www.jiaokey.com/book/detail/14636829.html</w:t>
      </w:r>
    </w:p>
    <w:p>
      <w:r>
        <w:t>更多相关图书推荐：https://www.jiaokey.com</w:t>
      </w:r>
    </w:p>
    <w:p>
      <w:r>
        <w:t>冀海波责任编辑；王恺译；（德）安德里亚·乔兰德 其他作品：https://www.jiaokey.com/tag/冀海波责任编辑；王恺译；（德）安德里亚·乔兰德.html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关键词搜索：https://www.jiaokey.com/tag/直觉心理学  影响我们做出判断与决定的秘密.html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