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清代民间信仰与景观研究  以陕西太白山神为例</w:t>
      </w:r>
    </w:p>
    <w:p>
      <w:r>
        <w:rPr>
          <w:rFonts w:ascii="宋体" w:hAnsi="宋体" w:eastAsia="宋体"/>
          <w:sz w:val="24"/>
        </w:rPr>
        <w:t>僧海霞著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清代民间信仰与景观研究  以陕西太白山神为例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僧海霞著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本书出售、求购地址：https://www.jiaokey.com/book/detail/14636824.html</w:t>
      </w:r>
    </w:p>
    <w:p>
      <w:r>
        <w:t>更多相关图书推荐：https://www.jiaokey.com</w:t>
      </w:r>
    </w:p>
    <w:p>
      <w:r>
        <w:t>僧海霞著 其他作品：https://www.jiaokey.com/tag/僧海霞著.html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关键词搜索：https://www.jiaokey.com/tag/清代民间信仰与景观研究  以陕西太白山神为例.html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