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美国公民身份的基础</w:t>
      </w:r>
    </w:p>
    <w:p>
      <w:r>
        <w:rPr>
          <w:rFonts w:ascii="宋体" w:hAnsi="宋体" w:eastAsia="宋体"/>
          <w:sz w:val="24"/>
        </w:rPr>
        <w:t>（美）理查德·C.西诺波利（RichardC.Sinopoli）著；张晓燕译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美国公民身份的基础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（美）理查德·C.西诺波利（RichardC.Sinopoli）著；张晓燕译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本书出售、求购地址：https://www.jiaokey.com/book/detail/14636819.html</w:t>
      </w:r>
    </w:p>
    <w:p>
      <w:r>
        <w:t>更多相关图书推荐：https://www.jiaokey.com</w:t>
      </w:r>
    </w:p>
    <w:p>
      <w:r>
        <w:t>（美）理查德·C.西诺波利（RichardC.Sinopoli）著；张晓燕译 其他作品：https://www.jiaokey.com/tag/（美）理查德·C.西诺波利（RichardC.Sinopoli）著；张晓燕译.html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关键词搜索：https://www.jiaokey.com/tag/美国公民身份的基础.html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