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知识产权正当性解释</w:t>
      </w:r>
    </w:p>
    <w:p>
      <w:r>
        <w:rPr>
          <w:rFonts w:ascii="宋体" w:hAnsi="宋体" w:eastAsia="宋体"/>
          <w:sz w:val="24"/>
        </w:rPr>
        <w:t>（美）罗伯特·P.莫杰思著；金海军，史兆欢，寇海侠译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知识产权正当性解释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（美）罗伯特·P.莫杰思著；金海军，史兆欢，寇海侠译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本书出售、求购地址：https://www.jiaokey.com/book/detail/14636792.html</w:t>
      </w:r>
    </w:p>
    <w:p>
      <w:r>
        <w:t>更多相关图书推荐：https://www.jiaokey.com</w:t>
      </w:r>
    </w:p>
    <w:p>
      <w:r>
        <w:t>（美）罗伯特·P.莫杰思著；金海军，史兆欢，寇海侠译 其他作品：https://www.jiaokey.com/tag/（美）罗伯特·P.莫杰思著；金海军，史兆欢，寇海侠译.html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关键词搜索：https://www.jiaokey.com/tag/知识产权正当性解释.html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