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中国芯传奇</w:t>
      </w:r>
    </w:p>
    <w:p>
      <w:r>
        <w:rPr>
          <w:rFonts w:ascii="宋体" w:hAnsi="宋体" w:eastAsia="宋体"/>
          <w:sz w:val="24"/>
        </w:rPr>
        <w:t>孙博,曾晓文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孙博,曾晓文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9787550026667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长篇小说，全景展示留美IT精英回国创业的奋斗历程。留美学生袁焜归国创业，在与本土企业和跨国公司中国分部的竞争中，以小搏大突出重围，创造中国式创业“神话”。小说在东西方文化的对比与融合中，刻划了复杂的人物关系，注重描写人物的细腻情感世界，并力图表现两种文化的共性与美好，体现“中国梦”的深层底蕴。</w:t>
      </w:r>
    </w:p>
    <w:p/>
    <w:p>
      <w:r>
        <w:t>本书出售、求购地址：https://www.jiaokey.com/book/detail/14636755.html</w:t>
      </w:r>
    </w:p>
    <w:p>
      <w:r>
        <w:t>更多当代作品（1949年~）图书推荐：https://www.jiaokey.com</w:t>
      </w:r>
    </w:p>
    <w:p>
      <w:r>
        <w:t>孙博,曾晓文 其他作品：https://www.jiaokey.com/tag/孙博,曾晓文.html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