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先验性的界限  对阿多诺《认识论元批判》的现象学审思</w:t>
      </w:r>
    </w:p>
    <w:p>
      <w:r>
        <w:rPr>
          <w:rFonts w:ascii="宋体" w:hAnsi="宋体" w:eastAsia="宋体"/>
          <w:sz w:val="24"/>
        </w:rPr>
        <w:t>马迎辉著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先验性的界限  对阿多诺《认识论元批判》的现象学审思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本书出售、求购地址：https://www.jiaokey.com/book/detail/14636745.html</w:t>
      </w:r>
    </w:p>
    <w:p>
      <w:r>
        <w:t>更多相关图书推荐：https://www.jiaokey.com</w:t>
      </w:r>
    </w:p>
    <w:p>
      <w:r>
        <w:t>马迎辉著 其他作品：https://www.jiaokey.com/tag/马迎辉著.html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关键词搜索：https://www.jiaokey.com/tag/先验性的界限  对阿多诺《认识论元批判》的现象学审思.html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