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书名：旅游法律法规精读本</w:t>
      </w:r>
    </w:p>
    <w:p>
      <w:r>
        <w:t>作者：（中国）龚正</w:t>
      </w:r>
    </w:p>
    <w:p>
      <w:r>
        <w:t>出版社：杭州:浙江大学出版社,2019.07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旅游法律法规精读本 评论地址：https://www.jiaokey.com/book/detail/14636734.html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