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实用运动营养学  中文翻译版  原书第5版</w:t>
      </w:r>
    </w:p>
    <w:p>
      <w:r>
        <w:rPr>
          <w:rFonts w:ascii="宋体" w:hAnsi="宋体" w:eastAsia="宋体"/>
          <w:sz w:val="24"/>
        </w:rPr>
        <w:t>常翠青，艾华译；（澳）路易丝·伯克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实用运动营养学  中文翻译版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常翠青，艾华译；（澳）路易丝·伯克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本书出售、求购地址：https://www.jiaokey.com/book/detail/14636701.html</w:t>
      </w:r>
    </w:p>
    <w:p>
      <w:r>
        <w:t>更多相关图书推荐：https://www.jiaokey.com</w:t>
      </w:r>
    </w:p>
    <w:p>
      <w:r>
        <w:t>常翠青，艾华译；（澳）路易丝·伯克 其他作品：https://www.jiaokey.com/tag/常翠青，艾华译；（澳）路易丝·伯克.html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关键词搜索：https://www.jiaokey.com/tag/实用运动营养学  中文翻译版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