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善的支撑  中西传统道德之信仰基础比较研究</w:t>
      </w:r>
    </w:p>
    <w:p>
      <w:r>
        <w:rPr>
          <w:rFonts w:ascii="宋体" w:hAnsi="宋体" w:eastAsia="宋体"/>
          <w:sz w:val="24"/>
        </w:rPr>
        <w:t>李华忠著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善的支撑  中西传统道德之信仰基础比较研究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本书出售、求购地址：https://www.jiaokey.com/book/detail/14636692.html</w:t>
      </w:r>
    </w:p>
    <w:p>
      <w:r>
        <w:t>更多相关图书推荐：https://www.jiaokey.com</w:t>
      </w:r>
    </w:p>
    <w:p>
      <w:r>
        <w:t>李华忠著 其他作品：https://www.jiaokey.com/tag/李华忠著.html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关键词搜索：https://www.jiaokey.com/tag/善的支撑  中西传统道德之信仰基础比较研究.html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