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高校思想政治理论课翻转课堂教学设计</w:t>
      </w:r>
    </w:p>
    <w:p>
      <w:r>
        <w:rPr>
          <w:rFonts w:ascii="宋体" w:hAnsi="宋体" w:eastAsia="宋体"/>
          <w:sz w:val="24"/>
        </w:rPr>
        <w:t>（中国）邓谨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高校思想政治理论课翻转课堂教学设计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（中国）邓谨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本书出售、求购地址：https://www.jiaokey.com/book/detail/14636684.html</w:t>
      </w:r>
    </w:p>
    <w:p>
      <w:r>
        <w:t>更多相关图书推荐：https://www.jiaokey.com</w:t>
      </w:r>
    </w:p>
    <w:p>
      <w:r>
        <w:t>（中国）邓谨 其他作品：https://www.jiaokey.com/tag/（中国）邓谨.html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关键词搜索：https://www.jiaokey.com/tag/高校思想政治理论课翻转课堂教学设计.html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