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全国水利行业“十三五”规划教材（普通高等教育）“十三五”江苏省高等学校重点教材  水工钢筋混凝土结构学习指导</w:t>
      </w:r>
    </w:p>
    <w:p>
      <w:r>
        <w:rPr>
          <w:rFonts w:ascii="宋体" w:hAnsi="宋体" w:eastAsia="宋体"/>
          <w:sz w:val="24"/>
        </w:rPr>
        <w:t>汪基伟，夏友明主编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全国水利行业“十三五”规划教材（普通高等教育）“十三五”江苏省高等学校重点教材  水工钢筋混凝土结构学习指导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汪基伟，夏友明主编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本书出售、求购地址：https://www.jiaokey.com/book/detail/14636629.html</w:t>
      </w:r>
    </w:p>
    <w:p>
      <w:r>
        <w:t>更多相关图书推荐：https://www.jiaokey.com</w:t>
      </w:r>
    </w:p>
    <w:p>
      <w:r>
        <w:t>汪基伟，夏友明主编 其他作品：https://www.jiaokey.com/tag/汪基伟，夏友明主编.html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关键词搜索：https://www.jiaokey.com/tag/全国水利行业“十三五”规划教材（普通高等教育）“十三五”江苏省高等学校重点教材  水工钢筋混凝土结构学习指导.html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