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经典文学名著  福尔摩斯探案集</w:t>
      </w:r>
    </w:p>
    <w:p>
      <w:r>
        <w:rPr>
          <w:rFonts w:ascii="宋体" w:hAnsi="宋体" w:eastAsia="宋体"/>
          <w:sz w:val="24"/>
        </w:rPr>
        <w:t>（英）柯南·道&lt;font color=Red&gt;尔&lt;/font&gt;著；赵婷婷，史丽芳译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经典文学名著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（英）柯南·道&lt;font color=Red&gt;尔&lt;/font&gt;著；赵婷婷，史丽芳译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侦探小说－小说集－英国－现代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本书出售、求购地址：https://www.jiaokey.com/book/detail/14636570.html</w:t>
      </w:r>
    </w:p>
    <w:p>
      <w:r>
        <w:t>更多相关图书推荐：https://www.jiaokey.com</w:t>
      </w:r>
    </w:p>
    <w:p>
      <w:r>
        <w:t>（英）柯南·道&lt;font color=Red&gt;尔&lt;/font&gt;著；赵婷婷，史丽芳译 其他作品：https://www.jiaokey.com/tag/（英）柯南·道&lt;font color=Red&gt;尔&lt;/font&gt;著；赵婷婷，史丽芳译.html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关键词搜索：https://www.jiaokey.com/tag/侦探小说－小说集－英国－现代.html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