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怎样寻找海洋石油与天然气宝藏</w:t>
      </w:r>
    </w:p>
    <w:p>
      <w:r>
        <w:rPr>
          <w:rFonts w:ascii="宋体" w:hAnsi="宋体" w:eastAsia="宋体"/>
          <w:sz w:val="24"/>
        </w:rPr>
        <w:t>廖佳佳，张太佶编著；王磊，梁启康编审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怎样寻找海洋石油与天然气宝藏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廖佳佳，张太佶编著；王磊，梁启康编审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本书出售、求购地址：https://www.jiaokey.com/book/detail/14636565.html</w:t>
      </w:r>
    </w:p>
    <w:p>
      <w:r>
        <w:t>更多相关图书推荐：https://www.jiaokey.com</w:t>
      </w:r>
    </w:p>
    <w:p>
      <w:r>
        <w:t>廖佳佳，张太佶编著；王磊，梁启康编审 其他作品：https://www.jiaokey.com/tag/廖佳佳，张太佶编著；王磊，梁启康编审.html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关键词搜索：https://www.jiaokey.com/tag/怎样寻找海洋石油与天然气宝藏.html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