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水利BIM从0到1</w:t>
      </w:r>
    </w:p>
    <w:p>
      <w:r>
        <w:rPr>
          <w:rFonts w:ascii="宋体" w:hAnsi="宋体" w:eastAsia="宋体"/>
          <w:sz w:val="24"/>
        </w:rPr>
        <w:t>刘辉,欧阳明鉴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水利BIM从0到1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刘辉,欧阳明鉴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9787517069997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水利水电工程－计算机辅助设计－应用软件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水利工程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对水利水电工程项目中已开展的BIM研究与应用进行归纳总结，形成了一套适合水利水电行业单位开展BIM实施工作的解决方案。全书共15章，主要内容包括BIM技术概述、水利水电设计行业BIM技术发展情况、BIM实施的4个阶段、BIM在施工和运维阶段的应用、水利水电工程BIM应用案例。</w:t>
      </w:r>
    </w:p>
    <w:p/>
    <w:p>
      <w:r>
        <w:t>本书出售、求购地址：https://www.jiaokey.com/book/detail/14636551.html</w:t>
      </w:r>
    </w:p>
    <w:p>
      <w:r>
        <w:t>更多水利工程图书推荐：https://www.jiaokey.com</w:t>
      </w:r>
    </w:p>
    <w:p>
      <w:r>
        <w:t>刘辉,欧阳明鉴 其他作品：https://www.jiaokey.com/tag/刘辉,欧阳明鉴.html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关键词搜索：https://www.jiaokey.com/tag/水利水电工程－计算机辅助设计－应用软件.html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