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广西典型滨海湿地景观生态健康评价与旅游可持续发展</w:t>
      </w:r>
    </w:p>
    <w:p>
      <w:r>
        <w:rPr>
          <w:rFonts w:ascii="宋体" w:hAnsi="宋体" w:eastAsia="宋体"/>
          <w:sz w:val="24"/>
        </w:rPr>
        <w:t>刘世梁，许贵林主编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广西典型滨海湿地景观生态健康评价与旅游可持续发展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刘世梁，许贵林主编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本书出售、求购地址：https://www.jiaokey.com/book/detail/14636547.html</w:t>
      </w:r>
    </w:p>
    <w:p>
      <w:r>
        <w:t>更多相关图书推荐：https://www.jiaokey.com</w:t>
      </w:r>
    </w:p>
    <w:p>
      <w:r>
        <w:t>刘世梁，许贵林主编 其他作品：https://www.jiaokey.com/tag/刘世梁，许贵林主编.html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关键词搜索：https://www.jiaokey.com/tag/广西典型滨海湿地景观生态健康评价与旅游可持续发展.html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