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三点比较式臭袋法质量控制指南</w:t>
      </w:r>
    </w:p>
    <w:p>
      <w:r>
        <w:rPr>
          <w:rFonts w:ascii="宋体" w:hAnsi="宋体" w:eastAsia="宋体"/>
          <w:sz w:val="24"/>
        </w:rPr>
        <w:t>邹克华主编；王亘，耿静副主编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三点比较式臭袋法质量控制指南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邹克华主编；王亘，耿静副主编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本书出售、求购地址：https://www.jiaokey.com/book/detail/14636533.html</w:t>
      </w:r>
    </w:p>
    <w:p>
      <w:r>
        <w:t>更多相关图书推荐：https://www.jiaokey.com</w:t>
      </w:r>
    </w:p>
    <w:p>
      <w:r>
        <w:t>邹克华主编；王亘，耿静副主编 其他作品：https://www.jiaokey.com/tag/邹克华主编；王亘，耿静副主编.html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关键词搜索：https://www.jiaokey.com/tag/三点比较式臭袋法质量控制指南.html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