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毛乌素沙地乌审旗境内NDVI与环境因子的尺度响应</w:t>
      </w:r>
    </w:p>
    <w:p>
      <w:r>
        <w:rPr>
          <w:rFonts w:ascii="宋体" w:hAnsi="宋体" w:eastAsia="宋体"/>
          <w:sz w:val="24"/>
        </w:rPr>
        <w:t>秦艳，胡永宁著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毛乌素沙地乌审旗境内NDVI与环境因子的尺度响应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秦艳，胡永宁著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本书出售、求购地址：https://www.jiaokey.com/book/detail/14636520.html</w:t>
      </w:r>
    </w:p>
    <w:p>
      <w:r>
        <w:t>更多相关图书推荐：https://www.jiaokey.com</w:t>
      </w:r>
    </w:p>
    <w:p>
      <w:r>
        <w:t>秦艳，胡永宁著 其他作品：https://www.jiaokey.com/tag/秦艳，胡永宁著.html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关键词搜索：https://www.jiaokey.com/tag/毛乌素沙地乌审旗境内NDVI与环境因子的尺度响应.html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