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秀山花灯大全  上</w:t>
      </w:r>
    </w:p>
    <w:p>
      <w:r>
        <w:rPr>
          <w:rFonts w:ascii="宋体" w:hAnsi="宋体" w:eastAsia="宋体"/>
          <w:sz w:val="24"/>
        </w:rPr>
        <w:t>重庆市秀山土家族苗族自治县非物质文化遗产保护中心；重庆市秀山土家族苗族自治县文体广新局编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秀山花灯大全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重庆市秀山土家族苗族自治县非物质文化遗产保护中心；重庆市秀山土家族苗族自治县文体广新局编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本书出售、求购地址：https://www.jiaokey.com/book/detail/14636468.html</w:t>
      </w:r>
    </w:p>
    <w:p>
      <w:r>
        <w:t>更多相关图书推荐：https://www.jiaokey.com</w:t>
      </w:r>
    </w:p>
    <w:p>
      <w:r>
        <w:t>重庆市秀山土家族苗族自治县非物质文化遗产保护中心；重庆市秀山土家族苗族自治县文体广新局编 其他作品：https://www.jiaokey.com/tag/重庆市秀山土家族苗族自治县非物质文化遗产保护中心；重庆市秀山土家族苗族自治县文体广新局编.html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关键词搜索：https://www.jiaokey.com/tag/秀山花灯大全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