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书名：汽车底盘电控系统原理与检修（第2版）</w:t>
      </w:r>
    </w:p>
    <w:p>
      <w:r>
        <w:t>作者：庞成立主编；马骏，邵明生，冯存涛，徐传广，陈洪江，李岳忠副主编</w:t>
      </w:r>
    </w:p>
    <w:p>
      <w:r>
        <w:t>出版社：哈尔滨:哈尔滨工业大学,2013.07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汽车底盘电控系统原理与检修（第2版） 评论地址：https://www.jiaokey.com/book/detail/14636461.html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