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郭向东，韩亮主编；郝魁，翟永红，田海兰，魏冬至，王宏，肖伟中，吴林倩，于亮，赵俣绗副主编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郭向东，韩亮主编；郝魁，翟永红，田海兰，魏冬至，王宏，肖伟中，吴林倩，于亮，赵俣绗副主编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本书出售、求购地址：https://www.jiaokey.com/book/detail/14636446.html</w:t>
      </w:r>
    </w:p>
    <w:p>
      <w:r>
        <w:t>更多相关图书推荐：https://www.jiaokey.com</w:t>
      </w:r>
    </w:p>
    <w:p>
      <w:r>
        <w:t>郭向东，韩亮主编；郝魁，翟永红，田海兰，魏冬至，王宏，肖伟中，吴林倩，于亮，赵俣绗副主编 其他作品：https://www.jiaokey.com/tag/郭向东，韩亮主编；郝魁，翟永红，田海兰，魏冬至，王宏，肖伟中，吴林倩，于亮，赵俣绗副主编.html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