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噢！我亲爱的美人鱼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噢！我亲爱的美人鱼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本书出售、求购地址：https://www.jiaokey.com/book/detail/14636411.html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关键词搜索：https://www.jiaokey.com/tag/噢！我亲爱的美人鱼.html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