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背着太阳去爱你</w:t>
      </w:r>
    </w:p>
    <w:p>
      <w:r>
        <w:rPr>
          <w:rFonts w:ascii="宋体" w:hAnsi="宋体" w:eastAsia="宋体"/>
          <w:sz w:val="24"/>
        </w:rPr>
        <w:t>王永华著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36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背着太阳去爱你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南昌:江西高校出版社,2018.01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本书出售、求购地址：https://www.jiaokey.com/book/detail/14636373.html</w:t>
      </w:r>
    </w:p>
    <w:p>
      <w:r>
        <w:t>更多相关图书推荐：https://www.jiaokey.com</w:t>
      </w:r>
    </w:p>
    <w:p>
      <w:r>
        <w:t>王永华著 其他作品：https://www.jiaokey.com/tag/王永华著.html</w:t>
      </w:r>
    </w:p>
    <w:p>
      <w:r>
        <w:t>南昌:江西高校出版社,2018.01 出版图书：https://www.jiaokey.com/tag/南昌:江西高校出版社,2018.01.html</w:t>
      </w:r>
    </w:p>
    <w:p>
      <w:r>
        <w:t>关键词搜索：https://www.jiaokey.com/tag/小小说-小说集-中国-当代.html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