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书名：童话科普  大灰熊失踪之谜</w:t>
      </w:r>
    </w:p>
    <w:p>
      <w:r>
        <w:t>作者：冰夫著；李涛责任主编</w:t>
      </w:r>
    </w:p>
    <w:p>
      <w:r>
        <w:t>出版社：北京:北京燕山出版社,2015.12</w:t>
      </w:r>
    </w:p>
    <w:p>
      <w:r>
        <w:t>出版日期：</w:t>
      </w:r>
    </w:p>
    <w:p>
      <w:r>
        <w:t>总页数：148</w:t>
      </w:r>
    </w:p>
    <w:p>
      <w:r>
        <w:t>更多请访问教客网: www.jiaokey.com</w:t>
      </w:r>
    </w:p>
    <w:p>
      <w:r>
        <w:t>童话科普  大灰熊失踪之谜 评论地址：https://www.jiaokey.com/book/detail/14636367.html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