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爱上地理课  法国的首都  纽约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爱上地理课  法国的首都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本书出售、求购地址：https://www.jiaokey.com/book/detail/14636324.html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关键词搜索：https://www.jiaokey.com/tag/爱上地理课  法国的首都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