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间谍先生  黑色宣言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间谍先生  黑色宣言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本书出售、求购地址：https://www.jiaokey.com/book/detail/14636308.html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关键词搜索：https://www.jiaokey.com/tag/间谍先生  黑色宣言.html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