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气候变化对新疆农业的影响及区划</w:t>
      </w:r>
    </w:p>
    <w:p>
      <w:r>
        <w:rPr>
          <w:rFonts w:ascii="宋体" w:hAnsi="宋体" w:eastAsia="宋体"/>
          <w:sz w:val="24"/>
        </w:rPr>
        <w:t>李景林，普宗朝，张山清主编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气候变化对新疆农业的影响及区划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李景林，普宗朝，张山清主编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本书出售、求购地址：https://www.jiaokey.com/book/detail/14636299.html</w:t>
      </w:r>
    </w:p>
    <w:p>
      <w:r>
        <w:t>更多相关图书推荐：https://www.jiaokey.com</w:t>
      </w:r>
    </w:p>
    <w:p>
      <w:r>
        <w:t>李景林，普宗朝，张山清主编 其他作品：https://www.jiaokey.com/tag/李景林，普宗朝，张山清主编.html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关键词搜索：https://www.jiaokey.com/tag/气候变化对新疆农业的影响及区划.html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